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VERTICAL TURBULENT BUOYANT JETS:A TEVIEW OF EXPERIMENTAL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VERTICAL TURBULENT BUOYANT JETS:A TEVIEW OF EXPERIMENTAL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本书出售、求购地址：https://www.jiaokey.com/book/detail/40283477.html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关键词搜索：https://www.jiaokey.com/tag/VERTICAL TURBULENT BUOYANT JETS:A TEVIEW OF EXPERIMENTAL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