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SCRIBNER READING SERIES:REACHING HIGH</w:t>
      </w:r>
    </w:p>
    <w:p>
      <w:r>
        <w:rPr>
          <w:rFonts w:ascii="宋体" w:hAnsi="宋体" w:eastAsia="宋体"/>
          <w:sz w:val="24"/>
        </w:rPr>
        <w:t>JACK CASID，DORIS ROETTGER，KAREN K.WIXSON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SCRIBNER READING SERIES:REACHING 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CASID，DORIS ROETTGER，KAREN K.WIXSON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本书出售、求购地址：https://www.jiaokey.com/book/detail/40283528.html</w:t>
      </w:r>
    </w:p>
    <w:p>
      <w:r>
        <w:t>更多相关图书推荐：https://www.jiaokey.com</w:t>
      </w:r>
    </w:p>
    <w:p>
      <w:r>
        <w:t>JACK CASID，DORIS ROETTGER，KAREN K.WIXSON 其他作品：https://www.jiaokey.com/tag/JACK CASID，DORIS ROETTGER，KAREN K.WIXSON.html</w:t>
      </w:r>
    </w:p>
    <w:p>
      <w:r>
        <w:t>关键词搜索：https://www.jiaokey.com/tag/SCRIBNER READING SERIES:REACHING 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