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PICO-INFORMATIQUE ET GESTION D’ENTREPRISE:MODELES ET PROGRAMMES POUR CALCULATRICES</w:t>
      </w:r>
    </w:p>
    <w:p>
      <w:r>
        <w:rPr>
          <w:rFonts w:ascii="宋体" w:hAnsi="宋体" w:eastAsia="宋体"/>
          <w:sz w:val="24"/>
        </w:rPr>
        <w:t>GARY BAUMGARTNER，JEAN-MARIE PETITGAND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PICO-INFORMATIQUE ET GESTION D’ENTREPRISE:MODELES ET PROGRAMMES POUR CALCULATRICES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BAUMGARTNER，JEAN-MARIE PETITGAND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本书出售、求购地址：https://www.jiaokey.com/book/detail/40283533.html</w:t>
      </w:r>
    </w:p>
    <w:p>
      <w:r>
        <w:t>更多相关图书推荐：https://www.jiaokey.com</w:t>
      </w:r>
    </w:p>
    <w:p>
      <w:r>
        <w:t>GARY BAUMGARTNER，JEAN-MARIE PETITGAND 其他作品：https://www.jiaokey.com/tag/GARY BAUMGARTNER，JEAN-MARIE PETITGAND.html</w:t>
      </w:r>
    </w:p>
    <w:p>
      <w:r>
        <w:t>关键词搜索：https://www.jiaokey.com/tag/PICO-INFORMATIQUE ET GESTION D’ENTREPRISE:MODELES ET PROGRAMMES POUR CALCULATRICES.html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