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FONDAMENTI DI MECCANICA QUANTISTICA 1971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FONDAMENTI DI MECCANICA QUANTISTICA 1971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本书出售、求购地址：https://www.jiaokey.com/book/detail/40283789.html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关键词搜索：https://www.jiaokey.com/tag/FONDAMENTI DI MECCANICA QUANTISTICA 1971.html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