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OF ENGLISH AND AMERICAN PROSE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OF ENGLISH AND AMERICAN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本书出售、求购地址：https://www.jiaokey.com/book/detail/40283797.html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关键词搜索：https://www.jiaokey.com/tag/VARIETIES OF ENGLISH AND AMERICAN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