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ORGANIZATIONS 1990  24TH EDITION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ORGANIZATIONS 1990  24TH EDITION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本书出售、求购地址：https://www.jiaokey.com/book/detail/40284046.html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关键词搜索：https://www.jiaokey.com/tag/INTERNATIONAL ORGANIZATIONS 1990  24TH EDITION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