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ACTIVITIES FOR THE MAINTENANCE OF COMPUTATIONAL SKILLS AND THE DISCOVERY OF PATTERNS</w:t>
      </w:r>
    </w:p>
    <w:p>
      <w:r>
        <w:rPr>
          <w:rFonts w:ascii="宋体" w:hAnsi="宋体" w:eastAsia="宋体"/>
          <w:sz w:val="24"/>
        </w:rPr>
        <w:t>BONNIE H.LITWILER AND DAVID R.DUNCAN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ACTIVITIES FOR THE MAINTENANCE OF COMPUTATIONAL SKILLS AND THE DISCOVERY OF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H.LITWILER AND DAVID R.DUNCAN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本书出售、求购地址：https://www.jiaokey.com/book/detail/40284094.html</w:t>
      </w:r>
    </w:p>
    <w:p>
      <w:r>
        <w:t>更多相关图书推荐：https://www.jiaokey.com</w:t>
      </w:r>
    </w:p>
    <w:p>
      <w:r>
        <w:t>BONNIE H.LITWILER AND DAVID R.DUNCAN 其他作品：https://www.jiaokey.com/tag/BONNIE H.LITWILER AND DAVID R.DUNCAN.html</w:t>
      </w:r>
    </w:p>
    <w:p>
      <w:r>
        <w:t>关键词搜索：https://www.jiaokey.com/tag/ACTIVITIES FOR THE MAINTENANCE OF COMPUTATIONAL SKILLS AND THE DISCOVERY OF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