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EFFCIENT AND ADAPTIVE ESTIMATION FOR SEMIPARAMETRIC MODELS</w:t>
      </w:r>
    </w:p>
    <w:p>
      <w:r>
        <w:rPr>
          <w:rFonts w:ascii="宋体" w:hAnsi="宋体" w:eastAsia="宋体"/>
          <w:sz w:val="24"/>
        </w:rPr>
        <w:t>PETER J.BICKEL，CHRIS A.J.KLAASSEN，YA’ACOV RITOV，JOHN A.WELLNER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EFFCIENT AND ADAPTIVE ESTIMATION FOR SEMIPARAMETRIC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J.BICKEL，CHRIS A.J.KLAASSEN，YA’ACOV RITOV，JOHN A.WELLNER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本书出售、求购地址：https://www.jiaokey.com/book/detail/40284131.html</w:t>
      </w:r>
    </w:p>
    <w:p>
      <w:r>
        <w:t>更多相关图书推荐：https://www.jiaokey.com</w:t>
      </w:r>
    </w:p>
    <w:p>
      <w:r>
        <w:t>PETER J.BICKEL，CHRIS A.J.KLAASSEN，YA’ACOV RITOV，JOHN A.WELLNER 其他作品：https://www.jiaokey.com/tag/PETER J.BICKEL，CHRIS A.J.KLAASSEN，YA’ACOV RITOV，JOHN A.WELLNER.html</w:t>
      </w:r>
    </w:p>
    <w:p>
      <w:r>
        <w:t>关键词搜索：https://www.jiaokey.com/tag/EFFCIENT AND ADAPTIVE ESTIMATION FOR SEMIPARAMETRIC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