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NON-STANDARD LOGICS FOR AUTOMATED REASONING</w:t>
      </w:r>
    </w:p>
    <w:p>
      <w:r>
        <w:rPr>
          <w:rFonts w:ascii="宋体" w:hAnsi="宋体" w:eastAsia="宋体"/>
          <w:sz w:val="24"/>
        </w:rPr>
        <w:t>PHILIPPE SMETS，ABE MAMDANI，DIDIER DUBOIS，HENRI PRADE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NON-STANDARD LOGICS FOR AUTOMATED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SMETS，ABE MAMDANI，DIDIER DUBOIS，HENRI PRADE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本书出售、求购地址：https://www.jiaokey.com/book/detail/40284271.html</w:t>
      </w:r>
    </w:p>
    <w:p>
      <w:r>
        <w:t>更多相关图书推荐：https://www.jiaokey.com</w:t>
      </w:r>
    </w:p>
    <w:p>
      <w:r>
        <w:t>PHILIPPE SMETS，ABE MAMDANI，DIDIER DUBOIS，HENRI PRADE 其他作品：https://www.jiaokey.com/tag/PHILIPPE SMETS，ABE MAMDANI，DIDIER DUBOIS，HENRI PRADE.html</w:t>
      </w:r>
    </w:p>
    <w:p>
      <w:r>
        <w:t>ACADEMIC PRESS 出版图书：https://www.jiaokey.com/tag/ACADEMIC PRESS.html</w:t>
      </w:r>
    </w:p>
    <w:p>
      <w:r>
        <w:t>关键词搜索：https://www.jiaokey.com/tag/NON-STANDARD LOGICS FOR AUTOMATED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