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GAUSSIAN PROCESSES，FUNCTION THEORY，AND THE INVERSE SPECTRAL PROBLEM</w:t>
      </w:r>
    </w:p>
    <w:p>
      <w:r>
        <w:rPr>
          <w:rFonts w:ascii="宋体" w:hAnsi="宋体" w:eastAsia="宋体"/>
          <w:sz w:val="24"/>
        </w:rPr>
        <w:t>H.DYM，H.P.MCKEAN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GAUSSIAN PROCESSES，FUNCTION THEORY，AND THE INVERSE SPECTRAL PROBLEM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H.DYM，H.P.MCKEAN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ACADEIMC PRESS，INC.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本书出售、求购地址：https://www.jiaokey.com/book/detail/40284604.html</w:t>
      </w:r>
    </w:p>
    <w:p>
      <w:r>
        <w:t>更多相关图书推荐：https://www.jiaokey.com</w:t>
      </w:r>
    </w:p>
    <w:p>
      <w:r>
        <w:t>H.DYM，H.P.MCKEAN 其他作品：https://www.jiaokey.com/tag/H.DYM，H.P.MCKEAN.html</w:t>
      </w:r>
    </w:p>
    <w:p>
      <w:r>
        <w:t>ACADEIMC PRESS，INC. 出版图书：https://www.jiaokey.com/tag/ACADEIMC PRESS，INC..html</w:t>
      </w:r>
    </w:p>
    <w:p>
      <w:r>
        <w:t>关键词搜索：https://www.jiaokey.com/tag/GAUSSIAN PROCESSES，FUNCTION THEORY，AND THE INVERSE SPECTRAL PROBLEM.html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