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POLYNOMIALS AND LINEAR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POLYNOMIALS AND LINEAR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本书出售、求购地址：https://www.jiaokey.com/book/detail/40284653.html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关键词搜索：https://www.jiaokey.com/tag/POLYNOMIALS AND LINEAR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