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TOPOLOGY：PROCEEDINGS OF THE MEMPHIS STATE UNIVERSIYT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TOPOLOGY：PROCEEDINGS OF THE MEMPHIS STATE UNIVERSIYT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本书出售、求购地址：https://www.jiaokey.com/book/detail/40284869.html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关键词搜索：https://www.jiaokey.com/tag/TOPOLOGY：PROCEEDINGS OF THE MEMPHIS STATE UNIVERSIYT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