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SCIENTIFIQUE DE L’UNIVERS：LA GALAXIE I’UNIVERS EXTRAGALACTIQUE</w:t>
      </w:r>
    </w:p>
    <w:p>
      <w:r>
        <w:rPr>
          <w:rFonts w:ascii="宋体" w:hAnsi="宋体" w:eastAsia="宋体"/>
          <w:sz w:val="24"/>
        </w:rPr>
        <w:t>BUREAU DES LONGITUDES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SCIENTIFIQUE DE L’UNIVERS：LA GALAXIE I’UNIVERS EXTRAGALACTIQUE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BUREAU DES LONGITUDES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本书出售、求购地址：https://www.jiaokey.com/book/detail/40285100.html</w:t>
      </w:r>
    </w:p>
    <w:p>
      <w:r>
        <w:t>更多相关图书推荐：https://www.jiaokey.com</w:t>
      </w:r>
    </w:p>
    <w:p>
      <w:r>
        <w:t>BUREAU DES LONGITUDES 其他作品：https://www.jiaokey.com/tag/BUREAU DES LONGITUDES.html</w:t>
      </w:r>
    </w:p>
    <w:p>
      <w:r>
        <w:t>关键词搜索：https://www.jiaokey.com/tag/ENCYCLOPEDIE SCIENTIFIQUE DE L’UNIVERS：LA GALAXIE I’UNIVERS EXTRAGALACTIQUE.html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