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STATES：A CONTEMPORARY HUMAN GEOGRAPHY</w:t>
      </w:r>
    </w:p>
    <w:p>
      <w:r>
        <w:rPr>
          <w:rFonts w:ascii="宋体" w:hAnsi="宋体" w:eastAsia="宋体"/>
          <w:sz w:val="24"/>
        </w:rPr>
        <w:t>P.L.KNOX，E.H.BARTELS，B.HOLCOMB，J.R.BOHLAND，R.J.JOHNSTON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STATES：A CONTEMPORARY HUMAN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P.L.KNOX，E.H.BARTELS，B.HOLCOMB，J.R.BOHLAND，R.J.JOHNSTON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本书出售、求购地址：https://www.jiaokey.com/book/detail/40285173.html</w:t>
      </w:r>
    </w:p>
    <w:p>
      <w:r>
        <w:t>更多相关图书推荐：https://www.jiaokey.com</w:t>
      </w:r>
    </w:p>
    <w:p>
      <w:r>
        <w:t>P.L.KNOX，E.H.BARTELS，B.HOLCOMB，J.R.BOHLAND，R.J.JOHNSTON 其他作品：https://www.jiaokey.com/tag/P.L.KNOX，E.H.BARTELS，B.HOLCOMB，J.R.BOHLAND，R.J.JOHNSTON.html</w:t>
      </w:r>
    </w:p>
    <w:p>
      <w:r>
        <w:t>关键词搜索：https://www.jiaokey.com/tag/THE UNITED STATES：A CONTEMPORARY HUMAN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