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MATHEMCATICS FOR SCIERTISTS  VLUME 3  SERIES，DIFFERENTIAL EQUATIONS，AND COMPLEX FUNCTIONJS</w:t>
      </w:r>
    </w:p>
    <w:p>
      <w:r>
        <w:rPr>
          <w:rFonts w:ascii="宋体" w:hAnsi="宋体" w:eastAsia="宋体"/>
          <w:sz w:val="24"/>
        </w:rPr>
        <w:t>THOR A.BAK，JONAS LICHTENBERG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MATHEMCATICS FOR SCIERTISTS  VLUME 3  SERIES，DIFFERENTIAL EQUATIONS，AND COMPLEX FUNCTIONJS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THOR A.BAK，JONAS LICHTENBERG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W.A.BENJAMIN，INC.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本书出售、求购地址：https://www.jiaokey.com/book/detail/40285285.html</w:t>
      </w:r>
    </w:p>
    <w:p>
      <w:r>
        <w:t>更多相关图书推荐：https://www.jiaokey.com</w:t>
      </w:r>
    </w:p>
    <w:p>
      <w:r>
        <w:t>THOR A.BAK，JONAS LICHTENBERG 其他作品：https://www.jiaokey.com/tag/THOR A.BAK，JONAS LICHTENBERG.html</w:t>
      </w:r>
    </w:p>
    <w:p>
      <w:r>
        <w:t>W.A.BENJAMIN，INC. 出版图书：https://www.jiaokey.com/tag/W.A.BENJAMIN，INC..html</w:t>
      </w:r>
    </w:p>
    <w:p>
      <w:r>
        <w:t>关键词搜索：https://www.jiaokey.com/tag/MATHEMCATICS FOR SCIERTISTS  VLUME 3  SERIES，DIFFERENTIAL EQUATIONS，AND COMPLEX FUNCTIONJS.html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