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CALCULUS：STANLEY 1.GROSSMAN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CALCULUS：STANLEY 1.GROSSMAN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本书出售、求购地址：https://www.jiaokey.com/book/detail/40285301.html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关键词搜索：https://www.jiaokey.com/tag/CALCULUS：STANLEY 1.GROSSMAN.html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