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ERGODIC THEORY AND DYNAMICAL SYSTEMS 1：PROCEEDINGS SPECIAL YEAR，MARYLAND 1979-80</w:t>
      </w:r>
    </w:p>
    <w:p>
      <w:r>
        <w:rPr>
          <w:rFonts w:ascii="宋体" w:hAnsi="宋体" w:eastAsia="宋体"/>
          <w:sz w:val="24"/>
        </w:rPr>
        <w:t>A.KATOK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ERGODIC THEORY AND DYNAMICAL SYSTEMS 1：PROCEEDINGS SPECIAL YEAR，MARYLAND 1979-80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A.KATOK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本书出售、求购地址：https://www.jiaokey.com/book/detail/40285447.html</w:t>
      </w:r>
    </w:p>
    <w:p>
      <w:r>
        <w:t>更多相关图书推荐：https://www.jiaokey.com</w:t>
      </w:r>
    </w:p>
    <w:p>
      <w:r>
        <w:t>A.KATOK 其他作品：https://www.jiaokey.com/tag/A.KATOK.html</w:t>
      </w:r>
    </w:p>
    <w:p>
      <w:r>
        <w:t>关键词搜索：https://www.jiaokey.com/tag/ERGODIC THEORY AND DYNAMICAL SYSTEMS 1：PROCEEDINGS SPECIAL YEAR，MARYLAND 1979-80.html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