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本书出售、求购地址：https://www.jiaokey.com/book/detail/40285778.html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关键词搜索：https://www.jiaokey.com/tag/MEDICAL IMAGING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