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  FOURTH EDITION</w:t>
      </w:r>
    </w:p>
    <w:p>
      <w:r>
        <w:t>作者：LVAN NIVEN，HERBERT S.ZUCKERMAN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AN INTRODUCTION TO THE THEORY OF NUMBERS  FOURTH EDITION 评论地址：https://www.jiaokey.com/book/detail/40285987.html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