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THE CLASSICAL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THE CLASSICAL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本书出售、求购地址：https://www.jiaokey.com/book/detail/40286113.html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关键词搜索：https://www.jiaokey.com/tag/THE ENCYCLOPEDIA OF THE CLASSICAL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