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OTHER PEOPLE’S CHILDREN</w:t>
      </w:r>
    </w:p>
    <w:p>
      <w:r>
        <w:rPr>
          <w:rFonts w:ascii="宋体" w:hAnsi="宋体" w:eastAsia="宋体"/>
          <w:sz w:val="24"/>
        </w:rPr>
        <w:t>ANNA JUDGE VETERS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OTHER PEOPLE’S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JUDGE VETERS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RONALD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本书出售、求购地址：https://www.jiaokey.com/book/detail/40286183.html</w:t>
      </w:r>
    </w:p>
    <w:p>
      <w:r>
        <w:t>更多相关图书推荐：https://www.jiaokey.com</w:t>
      </w:r>
    </w:p>
    <w:p>
      <w:r>
        <w:t>ANNA JUDGE VETERS LEVY 其他作品：https://www.jiaokey.com/tag/ANNA JUDGE VETERS LEVY.html</w:t>
      </w:r>
    </w:p>
    <w:p>
      <w:r>
        <w:t>THE RONALD PRESS 出版图书：https://www.jiaokey.com/tag/THE RONALD PRESS.html</w:t>
      </w:r>
    </w:p>
    <w:p>
      <w:r>
        <w:t>关键词搜索：https://www.jiaokey.com/tag/OTHER PEOPLE’S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