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TIME-CORRELATED SINGLE PHOTON COUNTING</w:t>
      </w:r>
    </w:p>
    <w:p>
      <w:r>
        <w:rPr>
          <w:rFonts w:ascii="宋体" w:hAnsi="宋体" w:eastAsia="宋体"/>
          <w:sz w:val="24"/>
        </w:rPr>
        <w:t>DESMOND V.O’CONNOR，DAVID PHILLIPS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TIME-CORRELATED SINGLE PHOTON COUNTING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DESMOND V.O’CONNOR，DAVID PHILLIPS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PTESS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本书出售、求购地址：https://www.jiaokey.com/book/detail/40286296.html</w:t>
      </w:r>
    </w:p>
    <w:p>
      <w:r>
        <w:t>更多相关图书推荐：https://www.jiaokey.com</w:t>
      </w:r>
    </w:p>
    <w:p>
      <w:r>
        <w:t>DESMOND V.O’CONNOR，DAVID PHILLIPS 其他作品：https://www.jiaokey.com/tag/DESMOND V.O’CONNOR，DAVID PHILLIPS.html</w:t>
      </w:r>
    </w:p>
    <w:p>
      <w:r>
        <w:t>ACADEMIC PTESS 出版图书：https://www.jiaokey.com/tag/ACADEMIC PTESS.html</w:t>
      </w:r>
    </w:p>
    <w:p>
      <w:r>
        <w:t>关键词搜索：https://www.jiaokey.com/tag/TIME-CORRELATED SINGLE PHOTON COUNTING.html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