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ON TIME：A PLAY IN 3 ACTS</w:t>
      </w:r>
    </w:p>
    <w:p>
      <w:r>
        <w:rPr>
          <w:rFonts w:ascii="宋体" w:hAnsi="宋体" w:eastAsia="宋体"/>
          <w:sz w:val="24"/>
        </w:rPr>
        <w:t>THOMAS A.FLEMING AND HUGH STEWART DINSMORE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ON TIME：A PLAY IN 3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A.FLEMING AND HUGH STEWART DINSMORE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本书出售、求购地址：https://www.jiaokey.com/book/detail/40286388.html</w:t>
      </w:r>
    </w:p>
    <w:p>
      <w:r>
        <w:t>更多相关图书推荐：https://www.jiaokey.com</w:t>
      </w:r>
    </w:p>
    <w:p>
      <w:r>
        <w:t>THOMAS A.FLEMING AND HUGH STEWART DINSMORE 其他作品：https://www.jiaokey.com/tag/THOMAS A.FLEMING AND HUGH STEWART DINSMORE.html</w:t>
      </w:r>
    </w:p>
    <w:p>
      <w:r>
        <w:t>CARLTON PRESS 出版图书：https://www.jiaokey.com/tag/CARLTON PRESS.html</w:t>
      </w:r>
    </w:p>
    <w:p>
      <w:r>
        <w:t>关键词搜索：https://www.jiaokey.com/tag/JUST ON TIME：A PLAY IN 3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