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ENGLISH：A PRACTICAL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ENGLISH：A PRACTICAL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本书出售、求购地址：https://www.jiaokey.com/book/detail/40286569.html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关键词搜索：https://www.jiaokey.com/tag/MODERN ENGLISH：A PRACTICAL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