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书名：教科书里的数学家  朝鲜广</w:t>
      </w:r>
    </w:p>
    <w:p>
      <w:r>
        <w:t>作者:金和</w:t>
      </w:r>
    </w:p>
    <w:p>
      <w:r>
        <w:t>出版社:延吉:延边人民出版社,2009.11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教科书里的数学家  朝鲜广评论地址：https://www.jiaokey.com/book/detail/40286778.html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