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书名：大学英语四级词汇词根+联想+图解忘记法．六级u3000u3000英文</w:t>
      </w:r>
    </w:p>
    <w:p>
      <w:r>
        <w:t>作者：马德高</w:t>
      </w:r>
    </w:p>
    <w:p>
      <w:r>
        <w:t>出版社：吉林出版集团有限责任公司</w:t>
      </w:r>
    </w:p>
    <w:p>
      <w:r>
        <w:t>出版日期：2009</w:t>
      </w:r>
    </w:p>
    <w:p>
      <w:r>
        <w:t>总页数：472</w:t>
      </w:r>
    </w:p>
    <w:p>
      <w:r>
        <w:t>更多请访问教客网: www.jiaokey.com</w:t>
      </w:r>
    </w:p>
    <w:p>
      <w:r>
        <w:t>大学英语四级词汇词根+联想+图解忘记法．六级u3000u3000英文 评论地址：https://www.jiaokey.com/book/detail/40286801.html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