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MYTH IN PRIMITIVE PSYCHOLOGY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MYTH IN PRIMITIVE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本书出售、求购地址：https://www.jiaokey.com/book/detail/40287296.html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关键词搜索：https://www.jiaokey.com/tag/MYTH IN PRIMITIVE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