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LOGIC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本书出售、求购地址：https://www.jiaokey.com/book/detail/40287328.html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ESSENTIALS OF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