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TODAY：AN EXTENSION OF TH4E MARKETING CONCEPT  FIFTH EDITION</w:t>
      </w:r>
    </w:p>
    <w:p>
      <w:r>
        <w:rPr>
          <w:rFonts w:ascii="宋体" w:hAnsi="宋体" w:eastAsia="宋体"/>
          <w:sz w:val="24"/>
        </w:rPr>
        <w:t>GERALD L.MANNING，BARRY L.REECE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TODAY：AN EXTENSION OF TH4E MARKETING CONCEPT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L.MANNING，BARRY L.REECE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本书出售、求购地址：https://www.jiaokey.com/book/detail/40287461.html</w:t>
      </w:r>
    </w:p>
    <w:p>
      <w:r>
        <w:t>更多相关图书推荐：https://www.jiaokey.com</w:t>
      </w:r>
    </w:p>
    <w:p>
      <w:r>
        <w:t>GERALD L.MANNING，BARRY L.REECE 其他作品：https://www.jiaokey.com/tag/GERALD L.MANNING，BARRY L.REECE.html</w:t>
      </w:r>
    </w:p>
    <w:p>
      <w:r>
        <w:t>关键词搜索：https://www.jiaokey.com/tag/SELLING TODAY：AN EXTENSION OF TH4E MARKETING CONCEPT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