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Retrospective on the Classical Gold Standard 1821-1931</w:t>
      </w:r>
    </w:p>
    <w:p>
      <w:r>
        <w:rPr>
          <w:rFonts w:ascii="宋体" w:hAnsi="宋体" w:eastAsia="宋体"/>
          <w:sz w:val="24"/>
        </w:rPr>
        <w:t>Michael D.Bordo Anna J.Schwartz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Retrospective on the Classical Gold Standard 1821-1931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D.Bordo Anna J.Schwartz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本书出售、求购地址：https://www.jiaokey.com/book/detail/40287481.html</w:t>
      </w:r>
    </w:p>
    <w:p>
      <w:r>
        <w:t>更多相关图书推荐：https://www.jiaokey.com</w:t>
      </w:r>
    </w:p>
    <w:p>
      <w:r>
        <w:t>Michael D.Bordo Anna J.Schwartz 其他作品：https://www.jiaokey.com/tag/Michael D.Bordo Anna J.Schwartz.html</w:t>
      </w:r>
    </w:p>
    <w:p>
      <w:r>
        <w:t>关键词搜索：https://www.jiaokey.com/tag/A Retrospective on the Classical Gold Standard 1821-1931.html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