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书名：HANDBOOK OF POLYETHYLENE STRUCTRES PROPERTIES</w:t>
      </w:r>
    </w:p>
    <w:p>
      <w:r>
        <w:t>作者：J.Peacock</w:t>
      </w:r>
    </w:p>
    <w:p>
      <w:r>
        <w:t>出版社：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HANDBOOK OF POLYETHYLENE STRUCTRES PROPERTIES 评论地址：https://www.jiaokey.com/book/detail/40287901.html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