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STATLSTLCAL YEARBOOK FOR ASLA AND THE PACLFLC ANNUALRE STATLSTLQUE POUR L｀ASLE ET LE PACLFLQUE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STATLSTLCAL YEARBOOK FOR ASLA AND THE PACLFLC ANNUALRE STATLSTLQUE POUR L｀ASLE ET LE PACLFLQUE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本书出售、求购地址：https://www.jiaokey.com/book/detail/40287977.html</w:t>
      </w:r>
    </w:p>
    <w:p>
      <w:r>
        <w:t>更多相关图书推荐：https://www.jiaokey.com</w:t>
      </w:r>
    </w:p>
    <w:p>
      <w:r>
        <w:t>关键词搜索：https://www.jiaokey.com/tag/STATLSTLCAL YEARBOOK FOR ASLA AND THE PACLFLC ANNUALRE STATLSTLQUE POUR L｀ASLE ET LE PACLFLQUE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