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Science and Technology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Handbook of Polymer Science and Technology 评论地址：https://www.jiaokey.com/book/detail/40288153.html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