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REPUBLIC OF PLATO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REPUBLIC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本书出售、求购地址：https://www.jiaokey.com/book/detail/40288397.html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关键词搜索：https://www.jiaokey.com/tag/LECTURES ON THE REPUBLIC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