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SOCRATIC DISCOURSES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SOCRATIC DISCOURSES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本书出售、求购地址：https://www.jiaokey.com/book/detail/40288399.html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关键词搜索：https://www.jiaokey.com/tag/SOCRATIC DISCOURSES.html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