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AS WILL AND IDEA VOL.Ⅰ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AS WILL AND IDEA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本书出售、求购地址：https://www.jiaokey.com/book/detail/40288447.html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关键词搜索：https://www.jiaokey.com/tag/THE WORLD AS WILL AND IDEA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