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AS WILL AND IDEA VOL.Ⅱ SEVENTH EDITION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AS WILL AND IDEA VOL.Ⅱ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本书出售、求购地址：https://www.jiaokey.com/book/detail/40288448.html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WORLD AS WILL AND IDEA VOL.Ⅱ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