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POWER:A NEW SOCIAL ANALYSIS FIRST EDITION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POWER:A NEW SOCIAL ANALYSIS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本书出售、求购地址：https://www.jiaokey.com/book/detail/40288495.html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关键词搜索：https://www.jiaokey.com/tag/POWER:A NEW SOCIAL ANALYSIS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