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THUS SPAKE ZARATHUSTRA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THUS SPAKE ZARATHUSTRA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本书出售、求购地址：https://www.jiaokey.com/book/detail/40288545.html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关键词搜索：https://www.jiaokey.com/tag/THUS SPAKE ZARATHUSTRA.html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