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MIND-ENERGY:LECTURES &amp; ESSAYS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MIND-ENERGY:LECTURES &amp;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本书出售、求购地址：https://www.jiaokey.com/book/detail/40288570.html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关键词搜索：https://www.jiaokey.com/tag/MIND-ENERGY:LECTURES &amp;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