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 PRINCIPLES OF THE POSITIVE PHILOSOPHY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 PRINCIPLES OF THE POSITIVE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本书出售、求购地址：https://www.jiaokey.com/book/detail/40288571.html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关键词搜索：https://www.jiaokey.com/tag/THE FUNDAMENTAL PRINCIPLES OF THE POSITIVE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