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IMITATION OF CHRIST</w:t>
      </w:r>
    </w:p>
    <w:p>
      <w:r>
        <w:rPr>
          <w:rFonts w:ascii="宋体" w:hAnsi="宋体" w:eastAsia="宋体"/>
          <w:sz w:val="24"/>
        </w:rPr>
        <w:t>THOMAS AKEMPIS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IMITATION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AKEMPIS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本书出售、求购地址：https://www.jiaokey.com/book/detail/40288596.html</w:t>
      </w:r>
    </w:p>
    <w:p>
      <w:r>
        <w:t>更多相关图书推荐：https://www.jiaokey.com</w:t>
      </w:r>
    </w:p>
    <w:p>
      <w:r>
        <w:t>THOMAS AKEMPIS 其他作品：https://www.jiaokey.com/tag/THOMAS AKEMPIS.html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IMITATION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