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BAHAI:THE SPIRIT OF THE AGE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BAHAI:THE SPIRIT OF THE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本书出售、求购地址：https://www.jiaokey.com/book/detail/40288643.html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关键词搜索：https://www.jiaokey.com/tag/BAHAI:THE SPIRIT OF THE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