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HELVETIUS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HELVETIUS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本书出售、求购地址：https://www.jiaokey.com/book/detail/40288653.html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PHILOSOPHY OF HELVETIUS.html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