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</w:t>
      </w:r>
    </w:p>
    <w:p>
      <w:r>
        <w:rPr>
          <w:rFonts w:ascii="宋体" w:hAnsi="宋体" w:eastAsia="宋体"/>
          <w:sz w:val="24"/>
        </w:rPr>
        <w:t>ROBERT A.DIVINE  T.H.BREEN  GEORGE M.FREDRICKSON等著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A.DIVINE  T.H.BREEN  GEORGE M.FREDRICKSON等著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本书出售、求购地址：https://www.jiaokey.com/book/detail/40288683.html</w:t>
      </w:r>
    </w:p>
    <w:p>
      <w:r>
        <w:t>更多相关图书推荐：https://www.jiaokey.com</w:t>
      </w:r>
    </w:p>
    <w:p>
      <w:r>
        <w:t>ROBERT A.DIVINE  T.H.BREEN  GEORGE M.FREDRICKSON等著 其他作品：https://www.jiaokey.com/tag/ROBERT A.DIVINE  T.H.BREEN  GEORGE M.FREDRICKSON等著.html</w:t>
      </w:r>
    </w:p>
    <w:p>
      <w:r>
        <w:t>关键词搜索：https://www.jiaokey.com/tag/AMERICA.html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