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SAINTE BIBLE NOUVELLE EDITION REVUE</w:t>
      </w:r>
    </w:p>
    <w:p>
      <w:r>
        <w:rPr>
          <w:rFonts w:ascii="宋体" w:hAnsi="宋体" w:eastAsia="宋体"/>
          <w:sz w:val="24"/>
        </w:rPr>
        <w:t>LOUIS SEGOND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SAINTE BIBLE NOUVELLE EDITION REVUE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SEGOND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RUE DE CLICHY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本书出售、求购地址：https://www.jiaokey.com/book/detail/40288757.html</w:t>
      </w:r>
    </w:p>
    <w:p>
      <w:r>
        <w:t>更多相关图书推荐：https://www.jiaokey.com</w:t>
      </w:r>
    </w:p>
    <w:p>
      <w:r>
        <w:t>LOUIS SEGOND 其他作品：https://www.jiaokey.com/tag/LOUIS SEGOND.html</w:t>
      </w:r>
    </w:p>
    <w:p>
      <w:r>
        <w:t>RUE DE CLICHY 出版图书：https://www.jiaokey.com/tag/RUE DE CLICHY.html</w:t>
      </w:r>
    </w:p>
    <w:p>
      <w:r>
        <w:t>关键词搜索：https://www.jiaokey.com/tag/LA SAINTE BIBLE NOUVELLE EDITION REVUE.html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