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多体系统的量子理论  技巧和应用  英文版</w:t>
      </w:r>
    </w:p>
    <w:p>
      <w:r>
        <w:rPr>
          <w:rFonts w:ascii="宋体" w:hAnsi="宋体" w:eastAsia="宋体"/>
          <w:sz w:val="24"/>
        </w:rPr>
        <w:t>（加）扎勾斯凯（Zagoshin，A.M.）著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多体系统的量子理论  技巧和应用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（加）扎勾斯凯（Zagoshin，A.M.）著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本书出售、求购地址：https://www.jiaokey.com/book/detail/40288969.html</w:t>
      </w:r>
    </w:p>
    <w:p>
      <w:r>
        <w:t>更多相关图书推荐：https://www.jiaokey.com</w:t>
      </w:r>
    </w:p>
    <w:p>
      <w:r>
        <w:t>（加）扎勾斯凯（Zagoshin，A.M.）著 其他作品：https://www.jiaokey.com/tag/（加）扎勾斯凯（Zagoshin，A.M.）著.html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关键词搜索：https://www.jiaokey.com/tag/多体系统的量子理论  技巧和应用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