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  下  英文</w:t>
      </w:r>
    </w:p>
    <w:p>
      <w:r>
        <w:t>作者：周炳兰，李萌涛</w:t>
      </w:r>
    </w:p>
    <w:p>
      <w:r>
        <w:t>出版社：外语教学与研究出版社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听说教程   下  英文 评论地址：https://www.jiaokey.com/book/detail/40288971.html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