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KACYAPAPARIVARTA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KACYAPAPARIVARTA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本书出售、求购地址：https://www.jiaokey.com/book/detail/40289028.html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关键词搜索：https://www.jiaokey.com/tag/THE KACYAPAPARIVARTA.html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