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FUNDS IN THE PROVINCE OF QUEBEC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FUNDS IN THE PROVINCE OF QUEBEC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本书出售、求购地址：https://www.jiaokey.com/book/detail/40289303.html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关键词搜索：https://www.jiaokey.com/tag/SCHOOL FUNDS IN THE PROVINCE OF QUEBEC.html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